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177B" w14:textId="77777777" w:rsidR="00E36D60" w:rsidRDefault="00000000">
      <w:pPr>
        <w:pStyle w:val="Heading1"/>
      </w:pPr>
      <w:r>
        <w:t>Risk Assessment – Ball Pond Hire</w:t>
      </w:r>
    </w:p>
    <w:p w14:paraId="06D48CAC" w14:textId="77777777" w:rsidR="00E36D60" w:rsidRDefault="00000000">
      <w:r>
        <w:t>Activity: Hire and operation of children's ball ponds at events.</w:t>
      </w:r>
      <w:r>
        <w:br/>
        <w:t>Equipment: Ball pond, soft play balls, matting.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7"/>
        <w:gridCol w:w="1724"/>
        <w:gridCol w:w="1728"/>
        <w:gridCol w:w="1727"/>
        <w:gridCol w:w="1724"/>
      </w:tblGrid>
      <w:tr w:rsidR="00E36D60" w14:paraId="229F5B1D" w14:textId="77777777">
        <w:tc>
          <w:tcPr>
            <w:tcW w:w="1728" w:type="dxa"/>
          </w:tcPr>
          <w:p w14:paraId="232564CC" w14:textId="77777777" w:rsidR="00E36D60" w:rsidRDefault="00000000">
            <w:r>
              <w:t>Hazard</w:t>
            </w:r>
          </w:p>
        </w:tc>
        <w:tc>
          <w:tcPr>
            <w:tcW w:w="1728" w:type="dxa"/>
          </w:tcPr>
          <w:p w14:paraId="6C98B66E" w14:textId="77777777" w:rsidR="00E36D60" w:rsidRDefault="00000000">
            <w:r>
              <w:t>Persons at Risk</w:t>
            </w:r>
          </w:p>
        </w:tc>
        <w:tc>
          <w:tcPr>
            <w:tcW w:w="1728" w:type="dxa"/>
          </w:tcPr>
          <w:p w14:paraId="399B8F60" w14:textId="77777777" w:rsidR="00E36D60" w:rsidRDefault="00000000">
            <w:r>
              <w:t>Potential Harm</w:t>
            </w:r>
          </w:p>
        </w:tc>
        <w:tc>
          <w:tcPr>
            <w:tcW w:w="1728" w:type="dxa"/>
          </w:tcPr>
          <w:p w14:paraId="1FD821A1" w14:textId="77777777" w:rsidR="00E36D60" w:rsidRDefault="00000000">
            <w:r>
              <w:t>Control Measures</w:t>
            </w:r>
          </w:p>
        </w:tc>
        <w:tc>
          <w:tcPr>
            <w:tcW w:w="1728" w:type="dxa"/>
          </w:tcPr>
          <w:p w14:paraId="418EE977" w14:textId="77777777" w:rsidR="00E36D60" w:rsidRDefault="00000000">
            <w:r>
              <w:t>Risk</w:t>
            </w:r>
          </w:p>
        </w:tc>
      </w:tr>
      <w:tr w:rsidR="00E36D60" w14:paraId="38A96C86" w14:textId="77777777">
        <w:tc>
          <w:tcPr>
            <w:tcW w:w="1728" w:type="dxa"/>
          </w:tcPr>
          <w:p w14:paraId="56773C0E" w14:textId="77777777" w:rsidR="00E36D60" w:rsidRDefault="00000000">
            <w:r>
              <w:t>Manual handling</w:t>
            </w:r>
          </w:p>
        </w:tc>
        <w:tc>
          <w:tcPr>
            <w:tcW w:w="1728" w:type="dxa"/>
          </w:tcPr>
          <w:p w14:paraId="3747BABB" w14:textId="77777777" w:rsidR="00E36D60" w:rsidRDefault="00000000">
            <w:r>
              <w:t>Staff</w:t>
            </w:r>
          </w:p>
        </w:tc>
        <w:tc>
          <w:tcPr>
            <w:tcW w:w="1728" w:type="dxa"/>
          </w:tcPr>
          <w:p w14:paraId="55D36303" w14:textId="77777777" w:rsidR="00E36D60" w:rsidRDefault="00000000">
            <w:r>
              <w:t>Strains</w:t>
            </w:r>
          </w:p>
        </w:tc>
        <w:tc>
          <w:tcPr>
            <w:tcW w:w="1728" w:type="dxa"/>
          </w:tcPr>
          <w:p w14:paraId="298A4415" w14:textId="77777777" w:rsidR="00E36D60" w:rsidRDefault="00000000">
            <w:r>
              <w:t>Two-person lift; trolley</w:t>
            </w:r>
          </w:p>
        </w:tc>
        <w:tc>
          <w:tcPr>
            <w:tcW w:w="1728" w:type="dxa"/>
          </w:tcPr>
          <w:p w14:paraId="386292E0" w14:textId="77777777" w:rsidR="00E36D60" w:rsidRDefault="00000000">
            <w:r>
              <w:t>Low</w:t>
            </w:r>
          </w:p>
        </w:tc>
      </w:tr>
      <w:tr w:rsidR="00E36D60" w14:paraId="57C818D9" w14:textId="77777777">
        <w:tc>
          <w:tcPr>
            <w:tcW w:w="1728" w:type="dxa"/>
          </w:tcPr>
          <w:p w14:paraId="56B51FA7" w14:textId="77777777" w:rsidR="00E36D60" w:rsidRDefault="00000000">
            <w:r>
              <w:t>Incorrect assembly</w:t>
            </w:r>
          </w:p>
        </w:tc>
        <w:tc>
          <w:tcPr>
            <w:tcW w:w="1728" w:type="dxa"/>
          </w:tcPr>
          <w:p w14:paraId="7D8C34BD" w14:textId="77777777" w:rsidR="00E36D60" w:rsidRDefault="00000000">
            <w:r>
              <w:t>Users</w:t>
            </w:r>
          </w:p>
        </w:tc>
        <w:tc>
          <w:tcPr>
            <w:tcW w:w="1728" w:type="dxa"/>
          </w:tcPr>
          <w:p w14:paraId="06D02628" w14:textId="77777777" w:rsidR="00E36D60" w:rsidRDefault="00000000">
            <w:r>
              <w:t>Collapse</w:t>
            </w:r>
          </w:p>
        </w:tc>
        <w:tc>
          <w:tcPr>
            <w:tcW w:w="1728" w:type="dxa"/>
          </w:tcPr>
          <w:p w14:paraId="7A548ACB" w14:textId="77777777" w:rsidR="00E36D60" w:rsidRDefault="00000000">
            <w:r>
              <w:t>Assemble per instructions; inspect</w:t>
            </w:r>
          </w:p>
        </w:tc>
        <w:tc>
          <w:tcPr>
            <w:tcW w:w="1728" w:type="dxa"/>
          </w:tcPr>
          <w:p w14:paraId="185D8BC7" w14:textId="77777777" w:rsidR="00E36D60" w:rsidRDefault="00000000">
            <w:r>
              <w:t>Low</w:t>
            </w:r>
          </w:p>
        </w:tc>
      </w:tr>
      <w:tr w:rsidR="00E36D60" w14:paraId="125098C1" w14:textId="77777777">
        <w:tc>
          <w:tcPr>
            <w:tcW w:w="1728" w:type="dxa"/>
          </w:tcPr>
          <w:p w14:paraId="326E2894" w14:textId="77777777" w:rsidR="00E36D60" w:rsidRDefault="00000000">
            <w:r>
              <w:t>Trips around pond</w:t>
            </w:r>
          </w:p>
        </w:tc>
        <w:tc>
          <w:tcPr>
            <w:tcW w:w="1728" w:type="dxa"/>
          </w:tcPr>
          <w:p w14:paraId="4717973F" w14:textId="77777777" w:rsidR="00E36D60" w:rsidRDefault="00000000">
            <w:r>
              <w:t>Public</w:t>
            </w:r>
          </w:p>
        </w:tc>
        <w:tc>
          <w:tcPr>
            <w:tcW w:w="1728" w:type="dxa"/>
          </w:tcPr>
          <w:p w14:paraId="6F1231C9" w14:textId="77777777" w:rsidR="00E36D60" w:rsidRDefault="00000000">
            <w:r>
              <w:t>Falls</w:t>
            </w:r>
          </w:p>
        </w:tc>
        <w:tc>
          <w:tcPr>
            <w:tcW w:w="1728" w:type="dxa"/>
          </w:tcPr>
          <w:p w14:paraId="280CED6C" w14:textId="77777777" w:rsidR="00E36D60" w:rsidRDefault="00000000">
            <w:r>
              <w:t>Keep area clear</w:t>
            </w:r>
          </w:p>
        </w:tc>
        <w:tc>
          <w:tcPr>
            <w:tcW w:w="1728" w:type="dxa"/>
          </w:tcPr>
          <w:p w14:paraId="12FD1663" w14:textId="77777777" w:rsidR="00E36D60" w:rsidRDefault="00000000">
            <w:r>
              <w:t>Low</w:t>
            </w:r>
          </w:p>
        </w:tc>
      </w:tr>
      <w:tr w:rsidR="00E36D60" w14:paraId="4B70DFDA" w14:textId="77777777">
        <w:tc>
          <w:tcPr>
            <w:tcW w:w="1728" w:type="dxa"/>
          </w:tcPr>
          <w:p w14:paraId="3900CDD9" w14:textId="77777777" w:rsidR="00E36D60" w:rsidRDefault="00000000">
            <w:r>
              <w:t>Overcrowding</w:t>
            </w:r>
          </w:p>
        </w:tc>
        <w:tc>
          <w:tcPr>
            <w:tcW w:w="1728" w:type="dxa"/>
          </w:tcPr>
          <w:p w14:paraId="6EE5DE56" w14:textId="77777777" w:rsidR="00E36D60" w:rsidRDefault="00000000">
            <w:r>
              <w:t>Children</w:t>
            </w:r>
          </w:p>
        </w:tc>
        <w:tc>
          <w:tcPr>
            <w:tcW w:w="1728" w:type="dxa"/>
          </w:tcPr>
          <w:p w14:paraId="038F87A6" w14:textId="77777777" w:rsidR="00E36D60" w:rsidRDefault="00000000">
            <w:r>
              <w:t>Collision</w:t>
            </w:r>
          </w:p>
        </w:tc>
        <w:tc>
          <w:tcPr>
            <w:tcW w:w="1728" w:type="dxa"/>
          </w:tcPr>
          <w:p w14:paraId="3453AF44" w14:textId="77777777" w:rsidR="00E36D60" w:rsidRDefault="00000000">
            <w:r>
              <w:t>Limit users; supervise</w:t>
            </w:r>
          </w:p>
        </w:tc>
        <w:tc>
          <w:tcPr>
            <w:tcW w:w="1728" w:type="dxa"/>
          </w:tcPr>
          <w:p w14:paraId="097793E1" w14:textId="77777777" w:rsidR="00E36D60" w:rsidRDefault="00000000">
            <w:r>
              <w:t>Medium</w:t>
            </w:r>
          </w:p>
        </w:tc>
      </w:tr>
      <w:tr w:rsidR="00E36D60" w14:paraId="3FF7DBBA" w14:textId="77777777">
        <w:tc>
          <w:tcPr>
            <w:tcW w:w="1728" w:type="dxa"/>
          </w:tcPr>
          <w:p w14:paraId="4448821D" w14:textId="77777777" w:rsidR="00E36D60" w:rsidRDefault="00000000">
            <w:r>
              <w:t>Unsuitable age</w:t>
            </w:r>
          </w:p>
        </w:tc>
        <w:tc>
          <w:tcPr>
            <w:tcW w:w="1728" w:type="dxa"/>
          </w:tcPr>
          <w:p w14:paraId="2CB47D29" w14:textId="77777777" w:rsidR="00E36D60" w:rsidRDefault="00000000">
            <w:r>
              <w:t>Young children</w:t>
            </w:r>
          </w:p>
        </w:tc>
        <w:tc>
          <w:tcPr>
            <w:tcW w:w="1728" w:type="dxa"/>
          </w:tcPr>
          <w:p w14:paraId="23325394" w14:textId="77777777" w:rsidR="00E36D60" w:rsidRDefault="00000000">
            <w:r>
              <w:t>Injury/choking</w:t>
            </w:r>
          </w:p>
        </w:tc>
        <w:tc>
          <w:tcPr>
            <w:tcW w:w="1728" w:type="dxa"/>
          </w:tcPr>
          <w:p w14:paraId="5CBD2BC2" w14:textId="77777777" w:rsidR="00E36D60" w:rsidRDefault="00000000">
            <w:r>
              <w:t>Age guidance; supervision</w:t>
            </w:r>
          </w:p>
        </w:tc>
        <w:tc>
          <w:tcPr>
            <w:tcW w:w="1728" w:type="dxa"/>
          </w:tcPr>
          <w:p w14:paraId="604486E5" w14:textId="77777777" w:rsidR="00E36D60" w:rsidRDefault="00000000">
            <w:r>
              <w:t>Low</w:t>
            </w:r>
          </w:p>
        </w:tc>
      </w:tr>
      <w:tr w:rsidR="00E36D60" w14:paraId="3B739F75" w14:textId="77777777">
        <w:tc>
          <w:tcPr>
            <w:tcW w:w="1728" w:type="dxa"/>
          </w:tcPr>
          <w:p w14:paraId="22B554ED" w14:textId="77777777" w:rsidR="00E36D60" w:rsidRDefault="00000000">
            <w:r>
              <w:t>Contaminated balls</w:t>
            </w:r>
          </w:p>
        </w:tc>
        <w:tc>
          <w:tcPr>
            <w:tcW w:w="1728" w:type="dxa"/>
          </w:tcPr>
          <w:p w14:paraId="2187C039" w14:textId="77777777" w:rsidR="00E36D60" w:rsidRDefault="00000000">
            <w:r>
              <w:t>Users</w:t>
            </w:r>
          </w:p>
        </w:tc>
        <w:tc>
          <w:tcPr>
            <w:tcW w:w="1728" w:type="dxa"/>
          </w:tcPr>
          <w:p w14:paraId="6FE6000E" w14:textId="77777777" w:rsidR="00E36D60" w:rsidRDefault="00000000">
            <w:r>
              <w:t>Spread of germs</w:t>
            </w:r>
          </w:p>
        </w:tc>
        <w:tc>
          <w:tcPr>
            <w:tcW w:w="1728" w:type="dxa"/>
          </w:tcPr>
          <w:p w14:paraId="659CFF83" w14:textId="77777777" w:rsidR="00E36D60" w:rsidRDefault="00000000">
            <w:r>
              <w:t>Clean/sanitise regularly</w:t>
            </w:r>
          </w:p>
        </w:tc>
        <w:tc>
          <w:tcPr>
            <w:tcW w:w="1728" w:type="dxa"/>
          </w:tcPr>
          <w:p w14:paraId="53032A1E" w14:textId="77777777" w:rsidR="00E36D60" w:rsidRDefault="00000000">
            <w:r>
              <w:t>Low</w:t>
            </w:r>
          </w:p>
        </w:tc>
      </w:tr>
      <w:tr w:rsidR="00E36D60" w14:paraId="3222FE6F" w14:textId="77777777">
        <w:tc>
          <w:tcPr>
            <w:tcW w:w="1728" w:type="dxa"/>
          </w:tcPr>
          <w:p w14:paraId="5DB92E2F" w14:textId="77777777" w:rsidR="00E36D60" w:rsidRDefault="00000000">
            <w:r>
              <w:t>Escaping balls</w:t>
            </w:r>
          </w:p>
        </w:tc>
        <w:tc>
          <w:tcPr>
            <w:tcW w:w="1728" w:type="dxa"/>
          </w:tcPr>
          <w:p w14:paraId="242DA362" w14:textId="77777777" w:rsidR="00E36D60" w:rsidRDefault="00000000">
            <w:r>
              <w:t>Public</w:t>
            </w:r>
          </w:p>
        </w:tc>
        <w:tc>
          <w:tcPr>
            <w:tcW w:w="1728" w:type="dxa"/>
          </w:tcPr>
          <w:p w14:paraId="05E1A612" w14:textId="77777777" w:rsidR="00E36D60" w:rsidRDefault="00000000">
            <w:r>
              <w:t>Slip/trip</w:t>
            </w:r>
          </w:p>
        </w:tc>
        <w:tc>
          <w:tcPr>
            <w:tcW w:w="1728" w:type="dxa"/>
          </w:tcPr>
          <w:p w14:paraId="3CACAE3F" w14:textId="77777777" w:rsidR="00E36D60" w:rsidRDefault="00000000">
            <w:r>
              <w:t>Collect immediately</w:t>
            </w:r>
          </w:p>
        </w:tc>
        <w:tc>
          <w:tcPr>
            <w:tcW w:w="1728" w:type="dxa"/>
          </w:tcPr>
          <w:p w14:paraId="47A57915" w14:textId="77777777" w:rsidR="00E36D60" w:rsidRDefault="00000000">
            <w:r>
              <w:t>Low</w:t>
            </w:r>
          </w:p>
        </w:tc>
      </w:tr>
      <w:tr w:rsidR="00E36D60" w14:paraId="0BFE3C83" w14:textId="77777777">
        <w:tc>
          <w:tcPr>
            <w:tcW w:w="1728" w:type="dxa"/>
          </w:tcPr>
          <w:p w14:paraId="0387C012" w14:textId="77777777" w:rsidR="00E36D60" w:rsidRDefault="00000000">
            <w:r>
              <w:t>Horseplay</w:t>
            </w:r>
          </w:p>
        </w:tc>
        <w:tc>
          <w:tcPr>
            <w:tcW w:w="1728" w:type="dxa"/>
          </w:tcPr>
          <w:p w14:paraId="09E01A8E" w14:textId="77777777" w:rsidR="00E36D60" w:rsidRDefault="00000000">
            <w:r>
              <w:t>Children</w:t>
            </w:r>
          </w:p>
        </w:tc>
        <w:tc>
          <w:tcPr>
            <w:tcW w:w="1728" w:type="dxa"/>
          </w:tcPr>
          <w:p w14:paraId="75676CE9" w14:textId="77777777" w:rsidR="00E36D60" w:rsidRDefault="00000000">
            <w:r>
              <w:t>Minor injuries</w:t>
            </w:r>
          </w:p>
        </w:tc>
        <w:tc>
          <w:tcPr>
            <w:tcW w:w="1728" w:type="dxa"/>
          </w:tcPr>
          <w:p w14:paraId="1BCA10BF" w14:textId="77777777" w:rsidR="00E36D60" w:rsidRDefault="00000000">
            <w:r>
              <w:t>Adult supervision</w:t>
            </w:r>
          </w:p>
        </w:tc>
        <w:tc>
          <w:tcPr>
            <w:tcW w:w="1728" w:type="dxa"/>
          </w:tcPr>
          <w:p w14:paraId="31F12AA8" w14:textId="77777777" w:rsidR="00E36D60" w:rsidRDefault="00000000">
            <w:r>
              <w:t>Medium</w:t>
            </w:r>
          </w:p>
        </w:tc>
      </w:tr>
      <w:tr w:rsidR="00E36D60" w14:paraId="2E587C8A" w14:textId="77777777">
        <w:tc>
          <w:tcPr>
            <w:tcW w:w="1728" w:type="dxa"/>
          </w:tcPr>
          <w:p w14:paraId="33641A06" w14:textId="77777777" w:rsidR="00E36D60" w:rsidRDefault="00000000">
            <w:r>
              <w:t>Damaged equipment</w:t>
            </w:r>
          </w:p>
        </w:tc>
        <w:tc>
          <w:tcPr>
            <w:tcW w:w="1728" w:type="dxa"/>
          </w:tcPr>
          <w:p w14:paraId="22472702" w14:textId="77777777" w:rsidR="00E36D60" w:rsidRDefault="00000000">
            <w:r>
              <w:t>Users</w:t>
            </w:r>
          </w:p>
        </w:tc>
        <w:tc>
          <w:tcPr>
            <w:tcW w:w="1728" w:type="dxa"/>
          </w:tcPr>
          <w:p w14:paraId="1EB02E80" w14:textId="77777777" w:rsidR="00E36D60" w:rsidRDefault="00000000">
            <w:r>
              <w:t>Cuts/traps</w:t>
            </w:r>
          </w:p>
        </w:tc>
        <w:tc>
          <w:tcPr>
            <w:tcW w:w="1728" w:type="dxa"/>
          </w:tcPr>
          <w:p w14:paraId="67F4B5DF" w14:textId="77777777" w:rsidR="00E36D60" w:rsidRDefault="00000000">
            <w:r>
              <w:t>Inspect before hire</w:t>
            </w:r>
          </w:p>
        </w:tc>
        <w:tc>
          <w:tcPr>
            <w:tcW w:w="1728" w:type="dxa"/>
          </w:tcPr>
          <w:p w14:paraId="31F20FE4" w14:textId="77777777" w:rsidR="00E36D60" w:rsidRDefault="00000000">
            <w:r>
              <w:t>Low</w:t>
            </w:r>
          </w:p>
        </w:tc>
      </w:tr>
      <w:tr w:rsidR="00E36D60" w14:paraId="43CD71FC" w14:textId="77777777">
        <w:tc>
          <w:tcPr>
            <w:tcW w:w="1728" w:type="dxa"/>
          </w:tcPr>
          <w:p w14:paraId="13AE8464" w14:textId="77777777" w:rsidR="00E36D60" w:rsidRDefault="00000000">
            <w:r>
              <w:t>Fire exits blocked</w:t>
            </w:r>
          </w:p>
        </w:tc>
        <w:tc>
          <w:tcPr>
            <w:tcW w:w="1728" w:type="dxa"/>
          </w:tcPr>
          <w:p w14:paraId="2919A408" w14:textId="77777777" w:rsidR="00E36D60" w:rsidRDefault="00000000">
            <w:r>
              <w:t>Public</w:t>
            </w:r>
          </w:p>
        </w:tc>
        <w:tc>
          <w:tcPr>
            <w:tcW w:w="1728" w:type="dxa"/>
          </w:tcPr>
          <w:p w14:paraId="57B6871E" w14:textId="77777777" w:rsidR="00E36D60" w:rsidRDefault="00000000">
            <w:r>
              <w:t>Evacuation delay</w:t>
            </w:r>
          </w:p>
        </w:tc>
        <w:tc>
          <w:tcPr>
            <w:tcW w:w="1728" w:type="dxa"/>
          </w:tcPr>
          <w:p w14:paraId="106A7D4B" w14:textId="77777777" w:rsidR="00E36D60" w:rsidRDefault="00000000">
            <w:r>
              <w:t>Keep exits clear</w:t>
            </w:r>
          </w:p>
        </w:tc>
        <w:tc>
          <w:tcPr>
            <w:tcW w:w="1728" w:type="dxa"/>
          </w:tcPr>
          <w:p w14:paraId="60554F3B" w14:textId="77777777" w:rsidR="00E36D60" w:rsidRDefault="00000000">
            <w:r>
              <w:t>Low</w:t>
            </w:r>
          </w:p>
        </w:tc>
      </w:tr>
    </w:tbl>
    <w:p w14:paraId="3B9AAB6F" w14:textId="77777777" w:rsidR="00E36D60" w:rsidRDefault="00000000">
      <w:pPr>
        <w:pStyle w:val="Heading2"/>
      </w:pPr>
      <w:r>
        <w:t>Additional Controls</w:t>
      </w:r>
    </w:p>
    <w:p w14:paraId="37AFA7D4" w14:textId="77777777" w:rsidR="00E36D60" w:rsidRDefault="00000000">
      <w:pPr>
        <w:pStyle w:val="ListBullet"/>
      </w:pPr>
      <w:r>
        <w:t>Continuous adult supervision.</w:t>
      </w:r>
    </w:p>
    <w:p w14:paraId="68C63612" w14:textId="77777777" w:rsidR="00E36D60" w:rsidRDefault="00000000">
      <w:pPr>
        <w:pStyle w:val="ListBullet"/>
      </w:pPr>
      <w:r>
        <w:t>Shoes removed before use.</w:t>
      </w:r>
    </w:p>
    <w:p w14:paraId="17154A60" w14:textId="77777777" w:rsidR="00E36D60" w:rsidRDefault="00000000">
      <w:pPr>
        <w:pStyle w:val="ListBullet"/>
      </w:pPr>
      <w:r>
        <w:t>No food, drink or sharp objects.</w:t>
      </w:r>
    </w:p>
    <w:p w14:paraId="26D305B1" w14:textId="77777777" w:rsidR="00E36D60" w:rsidRDefault="00000000">
      <w:pPr>
        <w:pStyle w:val="ListBullet"/>
      </w:pPr>
      <w:r>
        <w:t>Inspect before each hire.</w:t>
      </w:r>
    </w:p>
    <w:p w14:paraId="088E0F5A" w14:textId="77777777" w:rsidR="00E36D60" w:rsidRDefault="00000000">
      <w:pPr>
        <w:pStyle w:val="Heading2"/>
      </w:pPr>
      <w:r>
        <w:t>Emergency Procedures</w:t>
      </w:r>
    </w:p>
    <w:p w14:paraId="4CEF9E13" w14:textId="77777777" w:rsidR="00E36D60" w:rsidRDefault="00000000">
      <w:r>
        <w:t>Stop use if unsafe, administer first aid, record incidents, remove damaged equipment.</w:t>
      </w:r>
    </w:p>
    <w:sectPr w:rsidR="00E36D6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943719">
    <w:abstractNumId w:val="8"/>
  </w:num>
  <w:num w:numId="2" w16cid:durableId="90668507">
    <w:abstractNumId w:val="6"/>
  </w:num>
  <w:num w:numId="3" w16cid:durableId="1715882798">
    <w:abstractNumId w:val="5"/>
  </w:num>
  <w:num w:numId="4" w16cid:durableId="1015427774">
    <w:abstractNumId w:val="4"/>
  </w:num>
  <w:num w:numId="5" w16cid:durableId="2047677475">
    <w:abstractNumId w:val="7"/>
  </w:num>
  <w:num w:numId="6" w16cid:durableId="1857691402">
    <w:abstractNumId w:val="3"/>
  </w:num>
  <w:num w:numId="7" w16cid:durableId="442697241">
    <w:abstractNumId w:val="2"/>
  </w:num>
  <w:num w:numId="8" w16cid:durableId="1504272487">
    <w:abstractNumId w:val="1"/>
  </w:num>
  <w:num w:numId="9" w16cid:durableId="182616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4AF8"/>
    <w:rsid w:val="00AA1D8D"/>
    <w:rsid w:val="00B47730"/>
    <w:rsid w:val="00CB0664"/>
    <w:rsid w:val="00E36D60"/>
    <w:rsid w:val="00FB7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60487"/>
  <w14:defaultImageDpi w14:val="300"/>
  <w15:docId w15:val="{C21F7B2B-93D9-470E-ACC6-A8153667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2026-07-17T11:34:00Z</dcterms:created>
  <dcterms:modified xsi:type="dcterms:W3CDTF">2026-07-17T11:34:00Z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c950c5e8-fe9a-47e6-8cb4-de2dbb7c0741</vt:lpwstr>
  </property>
</Properties>
</file>